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5A7D" w14:textId="06B10A40" w:rsidR="00F33A6A" w:rsidRPr="0085207F" w:rsidRDefault="00000000">
      <w:pPr>
        <w:pStyle w:val="Title"/>
        <w:rPr>
          <w:sz w:val="48"/>
          <w:szCs w:val="48"/>
        </w:rPr>
      </w:pPr>
      <w:r w:rsidRPr="0085207F">
        <w:rPr>
          <w:sz w:val="48"/>
          <w:szCs w:val="48"/>
        </w:rPr>
        <w:t>Business Requirements Document</w:t>
      </w:r>
      <w:r w:rsidR="0085207F" w:rsidRPr="0085207F">
        <w:rPr>
          <w:sz w:val="48"/>
          <w:szCs w:val="48"/>
        </w:rPr>
        <w:t xml:space="preserve"> </w:t>
      </w:r>
      <w:r w:rsidRPr="0085207F">
        <w:rPr>
          <w:sz w:val="48"/>
          <w:szCs w:val="48"/>
        </w:rPr>
        <w:t xml:space="preserve">(BRD) </w:t>
      </w:r>
    </w:p>
    <w:p w14:paraId="0A02FC00" w14:textId="42242532" w:rsidR="00F33A6A" w:rsidRDefault="00000000">
      <w:r>
        <w:t>This template includes common sections used by Business Analysts to capture project requirements.</w:t>
      </w:r>
    </w:p>
    <w:p w14:paraId="38F16F20" w14:textId="26A8671C" w:rsidR="004A64E2" w:rsidRDefault="004A64E2" w:rsidP="004A64E2">
      <w:pPr>
        <w:pStyle w:val="Heading1"/>
      </w:pPr>
      <w:r>
        <w:t>Project Overview</w:t>
      </w:r>
    </w:p>
    <w:p w14:paraId="5D73A799" w14:textId="5E5C07EB" w:rsidR="004A64E2" w:rsidRDefault="004A64E2">
      <w:r>
        <w:t>Describe the project</w:t>
      </w:r>
      <w:r w:rsidR="0085207F">
        <w:t xml:space="preserve"> </w:t>
      </w:r>
    </w:p>
    <w:p w14:paraId="2F8A43E6" w14:textId="138B108B" w:rsidR="00F33A6A" w:rsidRDefault="004A64E2">
      <w:pPr>
        <w:pStyle w:val="Heading1"/>
      </w:pPr>
      <w:r>
        <w:t>Business Objective/Project Goal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697"/>
      </w:tblGrid>
      <w:tr w:rsidR="00F33A6A" w14:paraId="7D7AE2E0" w14:textId="77777777" w:rsidTr="006C5C4F">
        <w:tc>
          <w:tcPr>
            <w:tcW w:w="1440" w:type="dxa"/>
          </w:tcPr>
          <w:p w14:paraId="665B955C" w14:textId="77777777" w:rsidR="00F33A6A" w:rsidRDefault="00000000">
            <w:r>
              <w:t>#</w:t>
            </w:r>
          </w:p>
        </w:tc>
        <w:tc>
          <w:tcPr>
            <w:tcW w:w="1440" w:type="dxa"/>
          </w:tcPr>
          <w:p w14:paraId="627DDD36" w14:textId="77777777" w:rsidR="00F33A6A" w:rsidRDefault="00000000">
            <w:r>
              <w:t>Goal Statement</w:t>
            </w:r>
          </w:p>
        </w:tc>
        <w:tc>
          <w:tcPr>
            <w:tcW w:w="1440" w:type="dxa"/>
          </w:tcPr>
          <w:p w14:paraId="119C44F3" w14:textId="77777777" w:rsidR="00F33A6A" w:rsidRDefault="00000000">
            <w:r>
              <w:t>Success Criteria</w:t>
            </w:r>
          </w:p>
        </w:tc>
        <w:tc>
          <w:tcPr>
            <w:tcW w:w="1440" w:type="dxa"/>
          </w:tcPr>
          <w:p w14:paraId="330DDA12" w14:textId="77777777" w:rsidR="00F33A6A" w:rsidRDefault="00000000">
            <w:r>
              <w:t>Owner</w:t>
            </w:r>
          </w:p>
        </w:tc>
        <w:tc>
          <w:tcPr>
            <w:tcW w:w="1440" w:type="dxa"/>
          </w:tcPr>
          <w:p w14:paraId="3573BC6E" w14:textId="77777777" w:rsidR="00F33A6A" w:rsidRDefault="00000000">
            <w:r>
              <w:t>Timeline</w:t>
            </w:r>
          </w:p>
        </w:tc>
        <w:tc>
          <w:tcPr>
            <w:tcW w:w="1697" w:type="dxa"/>
          </w:tcPr>
          <w:p w14:paraId="3410A446" w14:textId="77777777" w:rsidR="00F33A6A" w:rsidRDefault="00000000">
            <w:r>
              <w:t>Notes</w:t>
            </w:r>
          </w:p>
        </w:tc>
      </w:tr>
      <w:tr w:rsidR="004A64E2" w14:paraId="11F95D3F" w14:textId="77777777" w:rsidTr="006C5C4F">
        <w:tc>
          <w:tcPr>
            <w:tcW w:w="1440" w:type="dxa"/>
          </w:tcPr>
          <w:p w14:paraId="2E921B0D" w14:textId="77777777" w:rsidR="004A64E2" w:rsidRDefault="004A64E2"/>
        </w:tc>
        <w:tc>
          <w:tcPr>
            <w:tcW w:w="1440" w:type="dxa"/>
          </w:tcPr>
          <w:p w14:paraId="36247ECA" w14:textId="77777777" w:rsidR="004A64E2" w:rsidRDefault="004A64E2"/>
        </w:tc>
        <w:tc>
          <w:tcPr>
            <w:tcW w:w="1440" w:type="dxa"/>
          </w:tcPr>
          <w:p w14:paraId="3120E6A6" w14:textId="77777777" w:rsidR="004A64E2" w:rsidRDefault="004A64E2"/>
        </w:tc>
        <w:tc>
          <w:tcPr>
            <w:tcW w:w="1440" w:type="dxa"/>
          </w:tcPr>
          <w:p w14:paraId="563D2AEC" w14:textId="77777777" w:rsidR="004A64E2" w:rsidRDefault="004A64E2"/>
        </w:tc>
        <w:tc>
          <w:tcPr>
            <w:tcW w:w="1440" w:type="dxa"/>
          </w:tcPr>
          <w:p w14:paraId="03A4778E" w14:textId="77777777" w:rsidR="004A64E2" w:rsidRDefault="004A64E2"/>
        </w:tc>
        <w:tc>
          <w:tcPr>
            <w:tcW w:w="1697" w:type="dxa"/>
          </w:tcPr>
          <w:p w14:paraId="578B3191" w14:textId="77777777" w:rsidR="004A64E2" w:rsidRDefault="004A64E2"/>
        </w:tc>
      </w:tr>
    </w:tbl>
    <w:p w14:paraId="136408F7" w14:textId="77777777" w:rsidR="004A64E2" w:rsidRDefault="004A64E2" w:rsidP="004A64E2">
      <w:pPr>
        <w:pStyle w:val="Heading1"/>
      </w:pPr>
      <w:r>
        <w:t>In Scope &amp; Out of Scope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4320"/>
        <w:gridCol w:w="4577"/>
      </w:tblGrid>
      <w:tr w:rsidR="004A64E2" w14:paraId="4A0FCDE7" w14:textId="77777777" w:rsidTr="006C5C4F">
        <w:tc>
          <w:tcPr>
            <w:tcW w:w="4320" w:type="dxa"/>
          </w:tcPr>
          <w:p w14:paraId="7FB8B6F4" w14:textId="77777777" w:rsidR="004A64E2" w:rsidRDefault="004A64E2" w:rsidP="009923C4">
            <w:r>
              <w:t>Scope</w:t>
            </w:r>
          </w:p>
        </w:tc>
        <w:tc>
          <w:tcPr>
            <w:tcW w:w="4577" w:type="dxa"/>
          </w:tcPr>
          <w:p w14:paraId="6C4FBCED" w14:textId="77777777" w:rsidR="004A64E2" w:rsidRDefault="004A64E2" w:rsidP="009923C4">
            <w:r>
              <w:t>Details</w:t>
            </w:r>
          </w:p>
        </w:tc>
      </w:tr>
      <w:tr w:rsidR="004A64E2" w14:paraId="736BD881" w14:textId="77777777" w:rsidTr="006C5C4F">
        <w:tc>
          <w:tcPr>
            <w:tcW w:w="4320" w:type="dxa"/>
          </w:tcPr>
          <w:p w14:paraId="5B5AEFDB" w14:textId="77777777" w:rsidR="004A64E2" w:rsidRDefault="004A64E2" w:rsidP="009923C4"/>
        </w:tc>
        <w:tc>
          <w:tcPr>
            <w:tcW w:w="4577" w:type="dxa"/>
          </w:tcPr>
          <w:p w14:paraId="4AB095B3" w14:textId="77777777" w:rsidR="004A64E2" w:rsidRDefault="004A64E2" w:rsidP="009923C4"/>
        </w:tc>
      </w:tr>
    </w:tbl>
    <w:p w14:paraId="3DB5E372" w14:textId="77777777" w:rsidR="00F33A6A" w:rsidRDefault="00000000">
      <w:pPr>
        <w:pStyle w:val="Heading1"/>
      </w:pPr>
      <w:r>
        <w:t>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553"/>
        <w:gridCol w:w="1097"/>
        <w:gridCol w:w="1377"/>
        <w:gridCol w:w="1138"/>
        <w:gridCol w:w="772"/>
        <w:gridCol w:w="637"/>
      </w:tblGrid>
      <w:tr w:rsidR="00F33A6A" w14:paraId="51A3193E" w14:textId="77777777" w:rsidTr="004A64E2">
        <w:tc>
          <w:tcPr>
            <w:tcW w:w="1094" w:type="dxa"/>
          </w:tcPr>
          <w:p w14:paraId="05E3650F" w14:textId="77777777" w:rsidR="00F33A6A" w:rsidRDefault="00000000">
            <w:r>
              <w:t>Stakeholder ID</w:t>
            </w:r>
          </w:p>
        </w:tc>
        <w:tc>
          <w:tcPr>
            <w:tcW w:w="1094" w:type="dxa"/>
          </w:tcPr>
          <w:p w14:paraId="7FA89F5A" w14:textId="77777777" w:rsidR="00F33A6A" w:rsidRDefault="00000000">
            <w:r>
              <w:t>Stakeholder Name</w:t>
            </w:r>
          </w:p>
        </w:tc>
        <w:tc>
          <w:tcPr>
            <w:tcW w:w="1094" w:type="dxa"/>
          </w:tcPr>
          <w:p w14:paraId="02F634AA" w14:textId="77777777" w:rsidR="00F33A6A" w:rsidRDefault="00000000">
            <w:r>
              <w:t>Stakeholder Type</w:t>
            </w:r>
          </w:p>
        </w:tc>
        <w:tc>
          <w:tcPr>
            <w:tcW w:w="553" w:type="dxa"/>
          </w:tcPr>
          <w:p w14:paraId="3A4EFFB3" w14:textId="77777777" w:rsidR="00F33A6A" w:rsidRDefault="00000000">
            <w:r>
              <w:t>Role / Title</w:t>
            </w:r>
          </w:p>
        </w:tc>
        <w:tc>
          <w:tcPr>
            <w:tcW w:w="1097" w:type="dxa"/>
          </w:tcPr>
          <w:p w14:paraId="03B45ABD" w14:textId="77777777" w:rsidR="00F33A6A" w:rsidRDefault="00000000">
            <w:r>
              <w:t>Department / Org</w:t>
            </w:r>
          </w:p>
        </w:tc>
        <w:tc>
          <w:tcPr>
            <w:tcW w:w="1377" w:type="dxa"/>
          </w:tcPr>
          <w:p w14:paraId="3909AD92" w14:textId="77777777" w:rsidR="00F33A6A" w:rsidRDefault="00000000">
            <w:r>
              <w:t>Responsibilities</w:t>
            </w:r>
          </w:p>
        </w:tc>
        <w:tc>
          <w:tcPr>
            <w:tcW w:w="1138" w:type="dxa"/>
          </w:tcPr>
          <w:p w14:paraId="43549A9F" w14:textId="77777777" w:rsidR="00F33A6A" w:rsidRDefault="00000000">
            <w:r>
              <w:t>Involvement</w:t>
            </w:r>
          </w:p>
        </w:tc>
        <w:tc>
          <w:tcPr>
            <w:tcW w:w="772" w:type="dxa"/>
          </w:tcPr>
          <w:p w14:paraId="1FBCA4C6" w14:textId="77777777" w:rsidR="00F33A6A" w:rsidRDefault="00000000">
            <w:r>
              <w:t>Contact Mode</w:t>
            </w:r>
          </w:p>
        </w:tc>
        <w:tc>
          <w:tcPr>
            <w:tcW w:w="637" w:type="dxa"/>
          </w:tcPr>
          <w:p w14:paraId="2309FFB2" w14:textId="77777777" w:rsidR="00F33A6A" w:rsidRDefault="00000000">
            <w:r>
              <w:t>Notes</w:t>
            </w:r>
          </w:p>
        </w:tc>
      </w:tr>
      <w:tr w:rsidR="004A64E2" w14:paraId="2152865D" w14:textId="77777777" w:rsidTr="004A64E2">
        <w:tc>
          <w:tcPr>
            <w:tcW w:w="1094" w:type="dxa"/>
          </w:tcPr>
          <w:p w14:paraId="02117BDF" w14:textId="77777777" w:rsidR="004A64E2" w:rsidRDefault="004A64E2"/>
        </w:tc>
        <w:tc>
          <w:tcPr>
            <w:tcW w:w="1094" w:type="dxa"/>
          </w:tcPr>
          <w:p w14:paraId="73C9C924" w14:textId="77777777" w:rsidR="004A64E2" w:rsidRDefault="004A64E2"/>
        </w:tc>
        <w:tc>
          <w:tcPr>
            <w:tcW w:w="1094" w:type="dxa"/>
          </w:tcPr>
          <w:p w14:paraId="1F364D96" w14:textId="77777777" w:rsidR="004A64E2" w:rsidRDefault="004A64E2"/>
        </w:tc>
        <w:tc>
          <w:tcPr>
            <w:tcW w:w="553" w:type="dxa"/>
          </w:tcPr>
          <w:p w14:paraId="014B4671" w14:textId="77777777" w:rsidR="004A64E2" w:rsidRDefault="004A64E2"/>
        </w:tc>
        <w:tc>
          <w:tcPr>
            <w:tcW w:w="1097" w:type="dxa"/>
          </w:tcPr>
          <w:p w14:paraId="3FDA1373" w14:textId="77777777" w:rsidR="004A64E2" w:rsidRDefault="004A64E2"/>
        </w:tc>
        <w:tc>
          <w:tcPr>
            <w:tcW w:w="1377" w:type="dxa"/>
          </w:tcPr>
          <w:p w14:paraId="2C28F7AC" w14:textId="77777777" w:rsidR="004A64E2" w:rsidRDefault="004A64E2"/>
        </w:tc>
        <w:tc>
          <w:tcPr>
            <w:tcW w:w="1138" w:type="dxa"/>
          </w:tcPr>
          <w:p w14:paraId="3AB25F12" w14:textId="77777777" w:rsidR="004A64E2" w:rsidRDefault="004A64E2"/>
        </w:tc>
        <w:tc>
          <w:tcPr>
            <w:tcW w:w="772" w:type="dxa"/>
          </w:tcPr>
          <w:p w14:paraId="67F60A5B" w14:textId="77777777" w:rsidR="004A64E2" w:rsidRDefault="004A64E2"/>
        </w:tc>
        <w:tc>
          <w:tcPr>
            <w:tcW w:w="637" w:type="dxa"/>
          </w:tcPr>
          <w:p w14:paraId="64F83693" w14:textId="77777777" w:rsidR="004A64E2" w:rsidRDefault="004A64E2"/>
        </w:tc>
      </w:tr>
    </w:tbl>
    <w:p w14:paraId="2F57CFAD" w14:textId="77777777" w:rsidR="00F33A6A" w:rsidRDefault="00000000">
      <w:pPr>
        <w:pStyle w:val="Heading1"/>
      </w:pPr>
      <w:r>
        <w:t>Assumptions &amp; Constraints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985"/>
      </w:tblGrid>
      <w:tr w:rsidR="00F33A6A" w14:paraId="29DA1A81" w14:textId="77777777" w:rsidTr="006C5C4F">
        <w:tc>
          <w:tcPr>
            <w:tcW w:w="1728" w:type="dxa"/>
          </w:tcPr>
          <w:p w14:paraId="56C6EC6C" w14:textId="77777777" w:rsidR="00F33A6A" w:rsidRDefault="00000000">
            <w:r>
              <w:t>#</w:t>
            </w:r>
          </w:p>
        </w:tc>
        <w:tc>
          <w:tcPr>
            <w:tcW w:w="1728" w:type="dxa"/>
          </w:tcPr>
          <w:p w14:paraId="2868DD80" w14:textId="77777777" w:rsidR="00F33A6A" w:rsidRDefault="00000000">
            <w:r>
              <w:t>Assumption / Constraint</w:t>
            </w:r>
          </w:p>
        </w:tc>
        <w:tc>
          <w:tcPr>
            <w:tcW w:w="1728" w:type="dxa"/>
          </w:tcPr>
          <w:p w14:paraId="5A06516A" w14:textId="77777777" w:rsidR="00F33A6A" w:rsidRDefault="00000000">
            <w:r>
              <w:t>Impact</w:t>
            </w:r>
          </w:p>
        </w:tc>
        <w:tc>
          <w:tcPr>
            <w:tcW w:w="1728" w:type="dxa"/>
          </w:tcPr>
          <w:p w14:paraId="3F6E2826" w14:textId="77777777" w:rsidR="00F33A6A" w:rsidRDefault="00000000">
            <w:r>
              <w:t>Owner</w:t>
            </w:r>
          </w:p>
        </w:tc>
        <w:tc>
          <w:tcPr>
            <w:tcW w:w="1985" w:type="dxa"/>
          </w:tcPr>
          <w:p w14:paraId="00070F14" w14:textId="77777777" w:rsidR="00F33A6A" w:rsidRDefault="00000000">
            <w:r>
              <w:t>Notes</w:t>
            </w:r>
          </w:p>
        </w:tc>
      </w:tr>
      <w:tr w:rsidR="004A64E2" w14:paraId="51F3230F" w14:textId="77777777" w:rsidTr="006C5C4F">
        <w:tc>
          <w:tcPr>
            <w:tcW w:w="1728" w:type="dxa"/>
          </w:tcPr>
          <w:p w14:paraId="260745AE" w14:textId="77777777" w:rsidR="004A64E2" w:rsidRDefault="004A64E2"/>
        </w:tc>
        <w:tc>
          <w:tcPr>
            <w:tcW w:w="1728" w:type="dxa"/>
          </w:tcPr>
          <w:p w14:paraId="0008F297" w14:textId="77777777" w:rsidR="004A64E2" w:rsidRDefault="004A64E2"/>
        </w:tc>
        <w:tc>
          <w:tcPr>
            <w:tcW w:w="1728" w:type="dxa"/>
          </w:tcPr>
          <w:p w14:paraId="724F3E2E" w14:textId="77777777" w:rsidR="004A64E2" w:rsidRDefault="004A64E2"/>
        </w:tc>
        <w:tc>
          <w:tcPr>
            <w:tcW w:w="1728" w:type="dxa"/>
          </w:tcPr>
          <w:p w14:paraId="651154CF" w14:textId="77777777" w:rsidR="004A64E2" w:rsidRDefault="004A64E2"/>
        </w:tc>
        <w:tc>
          <w:tcPr>
            <w:tcW w:w="1985" w:type="dxa"/>
          </w:tcPr>
          <w:p w14:paraId="64EF789E" w14:textId="77777777" w:rsidR="004A64E2" w:rsidRDefault="004A64E2"/>
        </w:tc>
      </w:tr>
    </w:tbl>
    <w:p w14:paraId="1A56E1E0" w14:textId="24F7836E" w:rsidR="00F33A6A" w:rsidRDefault="004A64E2">
      <w:pPr>
        <w:pStyle w:val="Heading1"/>
      </w:pPr>
      <w:r w:rsidRPr="004A64E2">
        <w:t>Business Requirements</w:t>
      </w:r>
      <w:r>
        <w:t>/Feature List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985"/>
      </w:tblGrid>
      <w:tr w:rsidR="00F33A6A" w14:paraId="26E5032F" w14:textId="77777777" w:rsidTr="006C5C4F">
        <w:tc>
          <w:tcPr>
            <w:tcW w:w="1728" w:type="dxa"/>
          </w:tcPr>
          <w:p w14:paraId="122413FD" w14:textId="77777777" w:rsidR="00F33A6A" w:rsidRDefault="00000000">
            <w:r>
              <w:t>Feature ID</w:t>
            </w:r>
          </w:p>
        </w:tc>
        <w:tc>
          <w:tcPr>
            <w:tcW w:w="1728" w:type="dxa"/>
          </w:tcPr>
          <w:p w14:paraId="0D1F7A93" w14:textId="77777777" w:rsidR="00F33A6A" w:rsidRDefault="00000000">
            <w:r>
              <w:t>Feature Name</w:t>
            </w:r>
          </w:p>
        </w:tc>
        <w:tc>
          <w:tcPr>
            <w:tcW w:w="1728" w:type="dxa"/>
          </w:tcPr>
          <w:p w14:paraId="0BAE0C95" w14:textId="77777777" w:rsidR="00F33A6A" w:rsidRDefault="00000000">
            <w:r>
              <w:t>Description</w:t>
            </w:r>
          </w:p>
        </w:tc>
        <w:tc>
          <w:tcPr>
            <w:tcW w:w="1728" w:type="dxa"/>
          </w:tcPr>
          <w:p w14:paraId="2F2565EE" w14:textId="77777777" w:rsidR="00F33A6A" w:rsidRDefault="00000000">
            <w:r>
              <w:t>Priority</w:t>
            </w:r>
          </w:p>
        </w:tc>
        <w:tc>
          <w:tcPr>
            <w:tcW w:w="1985" w:type="dxa"/>
          </w:tcPr>
          <w:p w14:paraId="48C41EF9" w14:textId="77777777" w:rsidR="00F33A6A" w:rsidRDefault="00000000">
            <w:r>
              <w:t>Notes</w:t>
            </w:r>
          </w:p>
        </w:tc>
      </w:tr>
      <w:tr w:rsidR="004A64E2" w14:paraId="58B14C5A" w14:textId="77777777" w:rsidTr="006C5C4F">
        <w:tc>
          <w:tcPr>
            <w:tcW w:w="1728" w:type="dxa"/>
          </w:tcPr>
          <w:p w14:paraId="04F09C2F" w14:textId="77777777" w:rsidR="004A64E2" w:rsidRDefault="004A64E2"/>
        </w:tc>
        <w:tc>
          <w:tcPr>
            <w:tcW w:w="1728" w:type="dxa"/>
          </w:tcPr>
          <w:p w14:paraId="1DA47365" w14:textId="77777777" w:rsidR="004A64E2" w:rsidRDefault="004A64E2"/>
        </w:tc>
        <w:tc>
          <w:tcPr>
            <w:tcW w:w="1728" w:type="dxa"/>
          </w:tcPr>
          <w:p w14:paraId="48EBA5A2" w14:textId="77777777" w:rsidR="004A64E2" w:rsidRDefault="004A64E2"/>
        </w:tc>
        <w:tc>
          <w:tcPr>
            <w:tcW w:w="1728" w:type="dxa"/>
          </w:tcPr>
          <w:p w14:paraId="133E1DAF" w14:textId="77777777" w:rsidR="004A64E2" w:rsidRDefault="004A64E2"/>
        </w:tc>
        <w:tc>
          <w:tcPr>
            <w:tcW w:w="1985" w:type="dxa"/>
          </w:tcPr>
          <w:p w14:paraId="51057048" w14:textId="77777777" w:rsidR="004A64E2" w:rsidRDefault="004A64E2"/>
        </w:tc>
      </w:tr>
    </w:tbl>
    <w:p w14:paraId="7EE5ECE0" w14:textId="77777777" w:rsidR="00F33A6A" w:rsidRDefault="00000000">
      <w:pPr>
        <w:pStyle w:val="Heading1"/>
      </w:pPr>
      <w:r>
        <w:t>Risks &amp; Mitigation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80"/>
        <w:gridCol w:w="2880"/>
        <w:gridCol w:w="3137"/>
      </w:tblGrid>
      <w:tr w:rsidR="00F33A6A" w14:paraId="35A8923B" w14:textId="77777777" w:rsidTr="006C5C4F">
        <w:tc>
          <w:tcPr>
            <w:tcW w:w="2880" w:type="dxa"/>
          </w:tcPr>
          <w:p w14:paraId="55BD3932" w14:textId="77777777" w:rsidR="00F33A6A" w:rsidRDefault="00000000">
            <w:r>
              <w:t>#</w:t>
            </w:r>
          </w:p>
        </w:tc>
        <w:tc>
          <w:tcPr>
            <w:tcW w:w="2880" w:type="dxa"/>
          </w:tcPr>
          <w:p w14:paraId="57481BB0" w14:textId="77777777" w:rsidR="00F33A6A" w:rsidRDefault="00000000">
            <w:r>
              <w:t>Risk</w:t>
            </w:r>
          </w:p>
        </w:tc>
        <w:tc>
          <w:tcPr>
            <w:tcW w:w="3137" w:type="dxa"/>
          </w:tcPr>
          <w:p w14:paraId="045B17B1" w14:textId="77777777" w:rsidR="00F33A6A" w:rsidRDefault="00000000">
            <w:r>
              <w:t>Mitigation</w:t>
            </w:r>
          </w:p>
        </w:tc>
      </w:tr>
      <w:tr w:rsidR="004A64E2" w14:paraId="089B98AE" w14:textId="77777777" w:rsidTr="006C5C4F">
        <w:tc>
          <w:tcPr>
            <w:tcW w:w="2880" w:type="dxa"/>
          </w:tcPr>
          <w:p w14:paraId="340BE22F" w14:textId="77777777" w:rsidR="004A64E2" w:rsidRDefault="004A64E2"/>
        </w:tc>
        <w:tc>
          <w:tcPr>
            <w:tcW w:w="2880" w:type="dxa"/>
          </w:tcPr>
          <w:p w14:paraId="46F0FD7D" w14:textId="77777777" w:rsidR="004A64E2" w:rsidRDefault="004A64E2"/>
        </w:tc>
        <w:tc>
          <w:tcPr>
            <w:tcW w:w="3137" w:type="dxa"/>
          </w:tcPr>
          <w:p w14:paraId="26398B24" w14:textId="77777777" w:rsidR="004A64E2" w:rsidRDefault="004A64E2"/>
        </w:tc>
      </w:tr>
    </w:tbl>
    <w:p w14:paraId="1EFEAC5D" w14:textId="77777777" w:rsidR="00F33A6A" w:rsidRDefault="00F33A6A"/>
    <w:sectPr w:rsidR="00F33A6A" w:rsidSect="00D734CC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256621">
    <w:abstractNumId w:val="8"/>
  </w:num>
  <w:num w:numId="2" w16cid:durableId="785271087">
    <w:abstractNumId w:val="6"/>
  </w:num>
  <w:num w:numId="3" w16cid:durableId="2075397617">
    <w:abstractNumId w:val="5"/>
  </w:num>
  <w:num w:numId="4" w16cid:durableId="1168328402">
    <w:abstractNumId w:val="4"/>
  </w:num>
  <w:num w:numId="5" w16cid:durableId="812063209">
    <w:abstractNumId w:val="7"/>
  </w:num>
  <w:num w:numId="6" w16cid:durableId="796949799">
    <w:abstractNumId w:val="3"/>
  </w:num>
  <w:num w:numId="7" w16cid:durableId="1961719656">
    <w:abstractNumId w:val="2"/>
  </w:num>
  <w:num w:numId="8" w16cid:durableId="18512204">
    <w:abstractNumId w:val="1"/>
  </w:num>
  <w:num w:numId="9" w16cid:durableId="91936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4E2"/>
    <w:rsid w:val="006C5C4F"/>
    <w:rsid w:val="0085207F"/>
    <w:rsid w:val="009A052D"/>
    <w:rsid w:val="00AA1D8D"/>
    <w:rsid w:val="00B47730"/>
    <w:rsid w:val="00CB0664"/>
    <w:rsid w:val="00D734CC"/>
    <w:rsid w:val="00F3193E"/>
    <w:rsid w:val="00F33A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9342B"/>
  <w14:defaultImageDpi w14:val="300"/>
  <w15:docId w15:val="{FFC2BE44-ECCE-42A6-B030-B7E46C3F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Rakesh Singh</cp:lastModifiedBy>
  <cp:revision>3</cp:revision>
  <dcterms:created xsi:type="dcterms:W3CDTF">2013-12-23T23:15:00Z</dcterms:created>
  <dcterms:modified xsi:type="dcterms:W3CDTF">2026-03-05T09:03:00Z</dcterms:modified>
  <cp:category/>
</cp:coreProperties>
</file>